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AND INWARD JOURNEYS A RHETORIC AND READER FOR WRITERS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AND INWARD JOURNEYS A RHETORIC AND READER FOR WRITERS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本书出售、求购地址：https://www.jiaokey.com/book/detail/40859359.html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关键词搜索：https://www.jiaokey.com/tag/DREAMS AND INWARD JOURNEYS A RHETORIC AND READER FOR WRITERS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