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GATEWAY A CROSS-CURRICULAR READING AND WRITING BOOK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GATEWAY A CROSS-CURRICULAR READING AND WRITING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本书出售、求购地址：https://www.jiaokey.com/book/detail/40859290.html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关键词搜索：https://www.jiaokey.com/tag/GATEWAY A CROSS-CURRICULAR READING AND WRITING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