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BIOINQUIRY MAKING CONNECTIONS IN BILOLOGY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BIOINQUIRY MAKING CONNECTIONS IN BILOLOGY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关键词搜索：https://www.jiaokey.com/tag/BIOINQUIRY MAKING CONNECTIONS IN BILOLOGY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