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THE WALLS GAME TUMBLING DOWN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THE WALLS GAME TUMBLING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本书出售、求购地址：https://www.jiaokey.com/book/detail/40859180.html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关键词搜索：https://www.jiaokey.com/tag/AND THE WALLS GAME TUMBLING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