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II ADVANCED TEACHING STRATEGIES FOR ADJUNCT FACULTY 3RD EDITION</w:t>
      </w:r>
    </w:p>
    <w:p>
      <w:r>
        <w:rPr>
          <w:rFonts w:ascii="宋体" w:hAnsi="宋体" w:eastAsia="宋体"/>
          <w:sz w:val="24"/>
        </w:rPr>
        <w:t>DONALD E.GREIVE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II ADVANCED TEACHING STRATEGIES FOR ADJUNCT FACULTY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E.GREIVE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PART-TIME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本书出售、求购地址：https://www.jiaokey.com/book/detail/40859079.html</w:t>
      </w:r>
    </w:p>
    <w:p>
      <w:r>
        <w:t>更多相关图书推荐：https://www.jiaokey.com</w:t>
      </w:r>
    </w:p>
    <w:p>
      <w:r>
        <w:t>DONALD E.GREIVE 其他作品：https://www.jiaokey.com/tag/DONALD E.GREIVE.html</w:t>
      </w:r>
    </w:p>
    <w:p>
      <w:r>
        <w:t>THE PART-TIME PRESS 出版图书：https://www.jiaokey.com/tag/THE PART-TIME PRESS.html</w:t>
      </w:r>
    </w:p>
    <w:p>
      <w:r>
        <w:t>关键词搜索：https://www.jiaokey.com/tag/HANDBOOK II ADVANCED TEACHING STRATEGIES FOR ADJUNCT FACULTY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