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DENTAL ASSISTANT STUDENT HANDBOOK A CUSTOM PUBLICATION FOR CORINTHIAN COLLEGES 2ND EDITION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DENTAL ASSISTANT STUDENT HANDBOOK A CUSTOM PUBLICATION FOR CORINTHIAN COLLEGES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本书出售、求购地址：https://www.jiaokey.com/book/detail/40859066.html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SAUNDERS ELSEVIER 出版图书：https://www.jiaokey.com/tag/SAUNDERS ELSEVIER.html</w:t>
      </w:r>
    </w:p>
    <w:p>
      <w:r>
        <w:t>关键词搜索：https://www.jiaokey.com/tag/DENTAL ASSISTANT STUDENT HANDBOOK A CUSTOM PUBLICATION FOR CORINTHIAN COLLEGES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