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PLANET EARTH NEW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PLANET EARTH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本书出售、求购地址：https://www.jiaokey.com/book/detail/40859023.html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关键词搜索：https://www.jiaokey.com/tag/EXPLORING PLANET EARTH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