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Glycerophospholipids in the Brain Phospholipases A2 in Neurological Disorders</w:t>
      </w:r>
    </w:p>
    <w:p>
      <w:r>
        <w:rPr>
          <w:rFonts w:ascii="宋体" w:hAnsi="宋体" w:eastAsia="宋体"/>
          <w:sz w:val="24"/>
        </w:rPr>
        <w:t>Akhlaq A.Farooqui and Lloyd A.Horrocks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Glycerophospholipids in the Brain Phospholipases A2 in Neurological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Akhlaq A.Farooqui and Lloyd A.Horrocks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本书出售、求购地址：https://www.jiaokey.com/book/detail/40859012.html</w:t>
      </w:r>
    </w:p>
    <w:p>
      <w:r>
        <w:t>更多相关图书推荐：https://www.jiaokey.com</w:t>
      </w:r>
    </w:p>
    <w:p>
      <w:r>
        <w:t>Akhlaq A.Farooqui and Lloyd A.Horrocks 其他作品：https://www.jiaokey.com/tag/Akhlaq A.Farooqui and Lloyd A.Horrocks.html</w:t>
      </w:r>
    </w:p>
    <w:p>
      <w:r>
        <w:t>Springer 出版图书：https://www.jiaokey.com/tag/Springer.html</w:t>
      </w:r>
    </w:p>
    <w:p>
      <w:r>
        <w:t>关键词搜索：https://www.jiaokey.com/tag/Glycerophospholipids in the Brain Phospholipases A2 in Neurological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