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马尼拉审判文献汇编=Documents of the Manila Trials 53</w:t>
      </w:r>
    </w:p>
    <w:p>
      <w:r>
        <w:rPr>
          <w:rFonts w:ascii="宋体" w:hAnsi="宋体" w:eastAsia="宋体"/>
          <w:sz w:val="24"/>
        </w:rPr>
        <w:t>对日战犯审判文献丛刊编委会编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马尼拉审判文献汇编=Documents of the Manila Trials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对日战犯审判文献丛刊编委会编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本书出售、求购地址：https://www.jiaokey.com/book/detail/40858911.html</w:t>
      </w:r>
    </w:p>
    <w:p>
      <w:r>
        <w:t>更多相关图书推荐：https://www.jiaokey.com</w:t>
      </w:r>
    </w:p>
    <w:p>
      <w:r>
        <w:t>对日战犯审判文献丛刊编委会编 其他作品：https://www.jiaokey.com/tag/对日战犯审判文献丛刊编委会编.html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关键词搜索：https://www.jiaokey.com/tag/马尼拉审判文献汇编=Documents of the Manila Trials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