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马尼拉审判文献汇编=Documents of the Manila Trials 28</w:t>
      </w:r>
    </w:p>
    <w:p>
      <w:r>
        <w:rPr>
          <w:rFonts w:ascii="宋体" w:hAnsi="宋体" w:eastAsia="宋体"/>
          <w:sz w:val="24"/>
        </w:rPr>
        <w:t>对日战犯审判文献丛刊编委会编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马尼拉审判文献汇编=Documents of the Manila Trials 28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对日战犯审判文献丛刊编委会编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本书出售、求购地址：https://www.jiaokey.com/book/detail/40858891.html</w:t>
      </w:r>
    </w:p>
    <w:p>
      <w:r>
        <w:t>更多相关图书推荐：https://www.jiaokey.com</w:t>
      </w:r>
    </w:p>
    <w:p>
      <w:r>
        <w:t>对日战犯审判文献丛刊编委会编 其他作品：https://www.jiaokey.com/tag/对日战犯审判文献丛刊编委会编.html</w:t>
      </w:r>
    </w:p>
    <w:p>
      <w:r>
        <w:t>国家图书馆出版社 出版图书：https://www.jiaokey.com/tag/国家图书馆出版社.html</w:t>
      </w:r>
    </w:p>
    <w:p>
      <w:r>
        <w:t>关键词搜索：https://www.jiaokey.com/tag/马尼拉审判文献汇编=Documents of the Manila Trials 28.html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