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Disembodied Heads in Medieval and Early Modern Culture</w:t>
      </w:r>
    </w:p>
    <w:p>
      <w:r>
        <w:rPr>
          <w:rFonts w:ascii="宋体" w:hAnsi="宋体" w:eastAsia="宋体"/>
          <w:sz w:val="24"/>
        </w:rPr>
        <w:t>Barbara Baert &amp; Anita Traninger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Disembodied Heads in Medieval and Early Modern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Baert &amp; Anita Traninger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本书出售、求购地址：https://www.jiaokey.com/book/detail/40858878.html</w:t>
      </w:r>
    </w:p>
    <w:p>
      <w:r>
        <w:t>更多相关图书推荐：https://www.jiaokey.com</w:t>
      </w:r>
    </w:p>
    <w:p>
      <w:r>
        <w:t>Barbara Baert &amp; Anita Traninger 其他作品：https://www.jiaokey.com/tag/Barbara Baert &amp; Anita Traninger.html</w:t>
      </w:r>
    </w:p>
    <w:p>
      <w:r>
        <w:t>Brill 出版图书：https://www.jiaokey.com/tag/Brill.html</w:t>
      </w:r>
    </w:p>
    <w:p>
      <w:r>
        <w:t>关键词搜索：https://www.jiaokey.com/tag/Disembodied Heads in Medieval and Early Modern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