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Quaestiones Archimedeae Inest De Arenae Numero Libellus</w:t>
      </w:r>
    </w:p>
    <w:p>
      <w:r>
        <w:rPr>
          <w:rFonts w:ascii="宋体" w:hAnsi="宋体" w:eastAsia="宋体"/>
          <w:sz w:val="24"/>
        </w:rPr>
        <w:t>J.L.Heiberg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Quaestiones Archimedeae Inest De Arenae Numero Libellus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J.L.Heiberg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Hauniae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本书出售、求购地址：https://www.jiaokey.com/book/detail/40858847.html</w:t>
      </w:r>
    </w:p>
    <w:p>
      <w:r>
        <w:t>更多相关图书推荐：https://www.jiaokey.com</w:t>
      </w:r>
    </w:p>
    <w:p>
      <w:r>
        <w:t>J.L.Heiberg 其他作品：https://www.jiaokey.com/tag/J.L.Heiberg.html</w:t>
      </w:r>
    </w:p>
    <w:p>
      <w:r>
        <w:t>Hauniae 出版图书：https://www.jiaokey.com/tag/Hauniae.html</w:t>
      </w:r>
    </w:p>
    <w:p>
      <w:r>
        <w:t>关键词搜索：https://www.jiaokey.com/tag/Quaestiones Archimedeae Inest De Arenae Numero Libellus.html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