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Waves in Philosophy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Waves in Philosophy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关键词搜索：https://www.jiaokey.com/tag/New Waves in Philosophy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