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Statistics 21 Howell Tong Threshold Models in Non-Linear Time Series Analysis</w:t>
      </w:r>
    </w:p>
    <w:p>
      <w:r>
        <w:rPr>
          <w:rFonts w:ascii="宋体" w:hAnsi="宋体" w:eastAsia="宋体"/>
          <w:sz w:val="24"/>
        </w:rPr>
        <w:t>and K.Krickeberg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Statistics 21 Howell Tong Threshold Models in Non-Linear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K.Krickeberg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本书出售、求购地址：https://www.jiaokey.com/book/detail/40858738.html</w:t>
      </w:r>
    </w:p>
    <w:p>
      <w:r>
        <w:t>更多相关图书推荐：https://www.jiaokey.com</w:t>
      </w:r>
    </w:p>
    <w:p>
      <w:r>
        <w:t>and K.Krickeberg 其他作品：https://www.jiaokey.com/tag/and K.Krickeberg.html</w:t>
      </w:r>
    </w:p>
    <w:p>
      <w:r>
        <w:t>Springer-Verlag 出版图书：https://www.jiaokey.com/tag/Springer-Verlag.html</w:t>
      </w:r>
    </w:p>
    <w:p>
      <w:r>
        <w:t>关键词搜索：https://www.jiaokey.com/tag/Lecture Notes in Statistics 21 Howell Tong Threshold Models in Non-Linear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