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Stochastic Operations Research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Stochastic Operations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本书出售、求购地址：https://www.jiaokey.com/book/detail/40858734.html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关键词搜索：https://www.jiaokey.com/tag/Recent Advances in Stochastic Operations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