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On Experimental Economics New Approaches to Solving Real-World Problems With 64 Figures and 36 Tables</w:t>
      </w:r>
    </w:p>
    <w:p>
      <w:r>
        <w:rPr>
          <w:rFonts w:ascii="宋体" w:hAnsi="宋体" w:eastAsia="宋体"/>
          <w:sz w:val="24"/>
        </w:rPr>
        <w:t>Sobei Hidenori 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On Experimental Economics New Approaches to Solving Real-World Problems With 64 Figures and 36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Sobei Hidenori 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本书出售、求购地址：https://www.jiaokey.com/book/detail/40858732.html</w:t>
      </w:r>
    </w:p>
    <w:p>
      <w:r>
        <w:t>更多相关图书推荐：https://www.jiaokey.com</w:t>
      </w:r>
    </w:p>
    <w:p>
      <w:r>
        <w:t>Sobei Hidenori Oda 其他作品：https://www.jiaokey.com/tag/Sobei Hidenori Oda.html</w:t>
      </w:r>
    </w:p>
    <w:p>
      <w:r>
        <w:t>Springer 出版图书：https://www.jiaokey.com/tag/Springer.html</w:t>
      </w:r>
    </w:p>
    <w:p>
      <w:r>
        <w:t>关键词搜索：https://www.jiaokey.com/tag/Developments On Experimental Economics New Approaches to Solving Real-World Problems With 64 Figures and 36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