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Economics Agent-Based Methods in Finance</w:t>
      </w:r>
    </w:p>
    <w:p>
      <w:r>
        <w:rPr>
          <w:rFonts w:ascii="宋体" w:hAnsi="宋体" w:eastAsia="宋体"/>
          <w:sz w:val="24"/>
        </w:rPr>
        <w:t>Olivier Brandouy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Economics Agent-Based Methods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Brandouy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本书出售、求购地址：https://www.jiaokey.com/book/detail/40858727.html</w:t>
      </w:r>
    </w:p>
    <w:p>
      <w:r>
        <w:t>更多相关图书推荐：https://www.jiaokey.com</w:t>
      </w:r>
    </w:p>
    <w:p>
      <w:r>
        <w:t>Olivier Brandouy 其他作品：https://www.jiaokey.com/tag/Olivier Brandouy.html</w:t>
      </w:r>
    </w:p>
    <w:p>
      <w:r>
        <w:t>Springer 出版图书：https://www.jiaokey.com/tag/Springer.html</w:t>
      </w:r>
    </w:p>
    <w:p>
      <w:r>
        <w:t>关键词搜索：https://www.jiaokey.com/tag/Artificial Economics Agent-Based Methods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