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Forschungsgemeinschaft Perspektiven Der Forschung und Ihrer Forderung Aufgaben und Finanzierung 2002-2006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Forschungsgemeinschaft Perspektiven Der Forschung und Ihrer Forderung Aufgaben und Finanzierung 2002-2006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Wilety-Vch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本书出售、求购地址：https://www.jiaokey.com/book/detail/40858710.html</w:t>
      </w:r>
    </w:p>
    <w:p>
      <w:r>
        <w:t>更多相关图书推荐：https://www.jiaokey.com</w:t>
      </w:r>
    </w:p>
    <w:p>
      <w:r>
        <w:t>Wilety-Vch 出版图书：https://www.jiaokey.com/tag/Wilety-Vch.html</w:t>
      </w:r>
    </w:p>
    <w:p>
      <w:r>
        <w:t>关键词搜索：https://www.jiaokey.com/tag/Deutsche Forschungsgemeinschaft Perspektiven Der Forschung und Ihrer Forderung Aufgaben und Finanzierung 2002-2006.html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