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Assessing the Financial Benefits of Human Resource Development</w:t>
      </w:r>
    </w:p>
    <w:p>
      <w:r>
        <w:rPr>
          <w:rFonts w:ascii="宋体" w:hAnsi="宋体" w:eastAsia="宋体"/>
          <w:sz w:val="24"/>
        </w:rPr>
        <w:t>Richard A.Swanson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Assessing the Financial Benefits of Human Resource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A.Swanson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Perseus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本书出售、求购地址：https://www.jiaokey.com/book/detail/40858671.html</w:t>
      </w:r>
    </w:p>
    <w:p>
      <w:r>
        <w:t>更多相关图书推荐：https://www.jiaokey.com</w:t>
      </w:r>
    </w:p>
    <w:p>
      <w:r>
        <w:t>Richard A.Swanson 其他作品：https://www.jiaokey.com/tag/Richard A.Swanson.html</w:t>
      </w:r>
    </w:p>
    <w:p>
      <w:r>
        <w:t>Perseus Publishing 出版图书：https://www.jiaokey.com/tag/Perseus Publishing.html</w:t>
      </w:r>
    </w:p>
    <w:p>
      <w:r>
        <w:t>关键词搜索：https://www.jiaokey.com/tag/Assessing the Financial Benefits of Human Resource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