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Scientific Representations From Kant to A New Philosophy of Science</w:t>
      </w:r>
    </w:p>
    <w:p>
      <w:r>
        <w:rPr>
          <w:rFonts w:ascii="宋体" w:hAnsi="宋体" w:eastAsia="宋体"/>
          <w:sz w:val="24"/>
        </w:rPr>
        <w:t>Giovanni Boniolo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Scientific Representations From Kant to A New Philosophy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Boniolo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本书出售、求购地址：https://www.jiaokey.com/book/detail/40858659.html</w:t>
      </w:r>
    </w:p>
    <w:p>
      <w:r>
        <w:t>更多相关图书推荐：https://www.jiaokey.com</w:t>
      </w:r>
    </w:p>
    <w:p>
      <w:r>
        <w:t>Giovanni Boniolo 其他作品：https://www.jiaokey.com/tag/Giovanni Boniolo.html</w:t>
      </w:r>
    </w:p>
    <w:p>
      <w:r>
        <w:t>Palgrave Macmillan 出版图书：https://www.jiaokey.com/tag/Palgrave Macmillan.html</w:t>
      </w:r>
    </w:p>
    <w:p>
      <w:r>
        <w:t>关键词搜索：https://www.jiaokey.com/tag/On Scientific Representations From Kant to A New Philosophy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