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Learning With Trade Unions A Contemporary Agenda in Employment Relations</w:t>
      </w:r>
    </w:p>
    <w:p>
      <w:r>
        <w:rPr>
          <w:rFonts w:ascii="宋体" w:hAnsi="宋体" w:eastAsia="宋体"/>
          <w:sz w:val="24"/>
        </w:rPr>
        <w:t>Steve Shelley and Moira Calveley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Learning With Trade Unions A Contemporary Agenda in Employment Relations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Shelley and Moira Calveley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本书出售、求购地址：https://www.jiaokey.com/book/detail/40858658.html</w:t>
      </w:r>
    </w:p>
    <w:p>
      <w:r>
        <w:t>更多相关图书推荐：https://www.jiaokey.com</w:t>
      </w:r>
    </w:p>
    <w:p>
      <w:r>
        <w:t>Steve Shelley and Moira Calveley 其他作品：https://www.jiaokey.com/tag/Steve Shelley and Moira Calveley.html</w:t>
      </w:r>
    </w:p>
    <w:p>
      <w:r>
        <w:t>Ashgate 出版图书：https://www.jiaokey.com/tag/Ashgate.html</w:t>
      </w:r>
    </w:p>
    <w:p>
      <w:r>
        <w:t>关键词搜索：https://www.jiaokey.com/tag/Learning With Trade Unions A Contemporary Agenda in Employment Relations.html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