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Wozu Wissenschaftsphilosophie?Positionen und Fragen Zur Gegenwartigen Wissenschaftsphilosophie</w:t>
      </w:r>
    </w:p>
    <w:p>
      <w:r>
        <w:rPr>
          <w:rFonts w:ascii="宋体" w:hAnsi="宋体" w:eastAsia="宋体"/>
          <w:sz w:val="24"/>
        </w:rPr>
        <w:t>Paul Hoyningen-Huene Gertrude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Wozu Wissenschaftsphilosophie?Positionen und Fragen Zur Gegenwartigen Wissenschaftsphilosophie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Hoyningen-Huene Gertrude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本书出售、求购地址：https://www.jiaokey.com/book/detail/40858641.html</w:t>
      </w:r>
    </w:p>
    <w:p>
      <w:r>
        <w:t>更多相关图书推荐：https://www.jiaokey.com</w:t>
      </w:r>
    </w:p>
    <w:p>
      <w:r>
        <w:t>Paul Hoyningen-Huene Gertrude Hirsch 其他作品：https://www.jiaokey.com/tag/Paul Hoyningen-Huene Gertrude Hirsch.html</w:t>
      </w:r>
    </w:p>
    <w:p>
      <w:r>
        <w:t>Walter De Gruyter 出版图书：https://www.jiaokey.com/tag/Walter De Gruyter.html</w:t>
      </w:r>
    </w:p>
    <w:p>
      <w:r>
        <w:t>关键词搜索：https://www.jiaokey.com/tag/Wozu Wissenschaftsphilosophie?Positionen und Fragen Zur Gegenwartigen Wissenschaftsphilosophie.html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