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Silicon photonics design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Silicon photonics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本书出售、求购地址：https://www.jiaokey.com/book/detail/40858585.html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关键词搜索：https://www.jiaokey.com/tag/Silicon photonics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