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Monolithic silicas in separation science: concepts</w:t>
      </w:r>
    </w:p>
    <w:p>
      <w:r>
        <w:rPr>
          <w:rFonts w:ascii="宋体" w:hAnsi="宋体" w:eastAsia="宋体"/>
          <w:sz w:val="24"/>
        </w:rPr>
        <w:t>Klaus K. Unger ; Nobuo Tanaka ; Egidijus Machtejevas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Monolithic silicas in separation science: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K. Unger ; Nobuo Tanaka ; Egidijus Machtejevas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本书出售、求购地址：https://www.jiaokey.com/book/detail/40858577.html</w:t>
      </w:r>
    </w:p>
    <w:p>
      <w:r>
        <w:t>更多相关图书推荐：https://www.jiaokey.com</w:t>
      </w:r>
    </w:p>
    <w:p>
      <w:r>
        <w:t>Klaus K. Unger ; Nobuo Tanaka ; Egidijus Machtejevas 其他作品：https://www.jiaokey.com/tag/Klaus K. Unger ; Nobuo Tanaka ; Egidijus Machtejevas.html</w:t>
      </w:r>
    </w:p>
    <w:p>
      <w:r>
        <w:t>Wiley-VCH 出版图书：https://www.jiaokey.com/tag/Wiley-VCH.html</w:t>
      </w:r>
    </w:p>
    <w:p>
      <w:r>
        <w:t>关键词搜索：https://www.jiaokey.com/tag/Monolithic silicas in separation science: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