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Directed selectivity in organic synthesis: a practical guide</w:t>
      </w:r>
    </w:p>
    <w:p>
      <w:r>
        <w:rPr>
          <w:rFonts w:ascii="宋体" w:hAnsi="宋体" w:eastAsia="宋体"/>
          <w:sz w:val="24"/>
        </w:rPr>
        <w:t>Tanja Gaich ; Ekkehard Winterfeldt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Directed selectivity in organic synthesis: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Tanja Gaich ; Ekkehard Winterfeldt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本书出售、求购地址：https://www.jiaokey.com/book/detail/40858517.html</w:t>
      </w:r>
    </w:p>
    <w:p>
      <w:r>
        <w:t>更多相关图书推荐：https://www.jiaokey.com</w:t>
      </w:r>
    </w:p>
    <w:p>
      <w:r>
        <w:t>Tanja Gaich ; Ekkehard Winterfeldt 其他作品：https://www.jiaokey.com/tag/Tanja Gaich ; Ekkehard Winterfeldt.html</w:t>
      </w:r>
    </w:p>
    <w:p>
      <w:r>
        <w:t>Wiley-VCH 出版图书：https://www.jiaokey.com/tag/Wiley-VCH.html</w:t>
      </w:r>
    </w:p>
    <w:p>
      <w:r>
        <w:t>关键词搜索：https://www.jiaokey.com/tag/Directed selectivity in organic synthesis: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