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imperfections in amorphous and crystalline Silicon dioxide</w:t>
      </w:r>
    </w:p>
    <w:p>
      <w:r>
        <w:rPr>
          <w:rFonts w:ascii="宋体" w:hAnsi="宋体" w:eastAsia="宋体"/>
          <w:sz w:val="24"/>
        </w:rPr>
        <w:t>R. A. B. Devine ; J.-P. Duraud ; E. Dooryhée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imperfections in amorphous and crystalline Silicon dioxide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A. B. Devine ; J.-P. Duraud ; E. Dooryhée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本书出售、求购地址：https://www.jiaokey.com/book/detail/40858516.html</w:t>
      </w:r>
    </w:p>
    <w:p>
      <w:r>
        <w:t>更多相关图书推荐：https://www.jiaokey.com</w:t>
      </w:r>
    </w:p>
    <w:p>
      <w:r>
        <w:t>R. A. B. Devine ; J.-P. Duraud ; E. Dooryhée 其他作品：https://www.jiaokey.com/tag/R. A. B. Devine ; J.-P. Duraud ; E. Dooryhée.html</w:t>
      </w:r>
    </w:p>
    <w:p>
      <w:r>
        <w:t>John Wiley &amp; Sons 出版图书：https://www.jiaokey.com/tag/John Wiley &amp; Sons.html</w:t>
      </w:r>
    </w:p>
    <w:p>
      <w:r>
        <w:t>关键词搜索：https://www.jiaokey.com/tag/Structure and imperfections in amorphous and crystalline Silicon dioxide.html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