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Zinc catalysis: applications in organic synthesis</w:t>
      </w:r>
    </w:p>
    <w:p>
      <w:r>
        <w:rPr>
          <w:rFonts w:ascii="宋体" w:hAnsi="宋体" w:eastAsia="宋体"/>
          <w:sz w:val="24"/>
        </w:rPr>
        <w:t>Stephan Enthaler ; Xiao-Feng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Zinc catalysis: applications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Enthaler ; Xiao-Feng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本书出售、求购地址：https://www.jiaokey.com/book/detail/40858501.html</w:t>
      </w:r>
    </w:p>
    <w:p>
      <w:r>
        <w:t>更多相关图书推荐：https://www.jiaokey.com</w:t>
      </w:r>
    </w:p>
    <w:p>
      <w:r>
        <w:t>Stephan Enthaler ; Xiao-Feng Wu 其他作品：https://www.jiaokey.com/tag/Stephan Enthaler ; Xiao-Feng Wu.html</w:t>
      </w:r>
    </w:p>
    <w:p>
      <w:r>
        <w:t>Wiley-VCH 出版图书：https://www.jiaokey.com/tag/Wiley-VCH.html</w:t>
      </w:r>
    </w:p>
    <w:p>
      <w:r>
        <w:t>关键词搜索：https://www.jiaokey.com/tag/Zinc catalysis: applications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