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laboratory techniques: a small-scale approach Second Edition</w:t>
      </w:r>
    </w:p>
    <w:p>
      <w:r>
        <w:rPr>
          <w:rFonts w:ascii="宋体" w:hAnsi="宋体" w:eastAsia="宋体"/>
          <w:sz w:val="24"/>
        </w:rPr>
        <w:t>Donald L. Pavia ; Gary M. Lampman ; George S. Kriz ; Randall G.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laboratory techniques: a small-scale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 Pavia ; Gary M. Lampman ; George S. Kriz ; Randall G.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本书出售、求购地址：https://www.jiaokey.com/book/detail/40858492.html</w:t>
      </w:r>
    </w:p>
    <w:p>
      <w:r>
        <w:t>更多相关图书推荐：https://www.jiaokey.com</w:t>
      </w:r>
    </w:p>
    <w:p>
      <w:r>
        <w:t>Donald L. Pavia ; Gary M. Lampman ; George S. Kriz ; Randall G. Engel 其他作品：https://www.jiaokey.com/tag/Donald L. Pavia ; Gary M. Lampman ; George S. Kriz ; Randall G. Engel.html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organic laboratory techniques: a small-scale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