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metal oxides: new science and novel applications</w:t>
      </w:r>
    </w:p>
    <w:p>
      <w:r>
        <w:rPr>
          <w:rFonts w:ascii="宋体" w:hAnsi="宋体" w:eastAsia="宋体"/>
          <w:sz w:val="24"/>
        </w:rPr>
        <w:t>Satischandra B. Ogale ; Thirumalai V. Venkatesan ; Mark G. Blamire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metal oxides: new science and novel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Satischandra B. Ogale ; Thirumalai V. Venkatesan ; Mark G. Blamire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本书出售、求购地址：https://www.jiaokey.com/book/detail/40858482.html</w:t>
      </w:r>
    </w:p>
    <w:p>
      <w:r>
        <w:t>更多相关图书推荐：https://www.jiaokey.com</w:t>
      </w:r>
    </w:p>
    <w:p>
      <w:r>
        <w:t>Satischandra B. Ogale ; Thirumalai V. Venkatesan ; Mark G. Blamire 其他作品：https://www.jiaokey.com/tag/Satischandra B. Ogale ; Thirumalai V. Venkatesan ; Mark G. Blamire.html</w:t>
      </w:r>
    </w:p>
    <w:p>
      <w:r>
        <w:t>Wiley-VCH 出版图书：https://www.jiaokey.com/tag/Wiley-VCH.html</w:t>
      </w:r>
    </w:p>
    <w:p>
      <w:r>
        <w:t>关键词搜索：https://www.jiaokey.com/tag/Functional metal oxides: new science and novel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