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Oxidation Methods 2nd Completely Revised and Enlarged Edition</w:t>
      </w:r>
    </w:p>
    <w:p>
      <w:r>
        <w:rPr>
          <w:rFonts w:ascii="宋体" w:hAnsi="宋体" w:eastAsia="宋体"/>
          <w:sz w:val="24"/>
        </w:rPr>
        <w:t>Jan-Erling Backvall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Oxidation Methods 2nd Completely Revised and Enlarged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Jan-Erling Backvall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本书出售、求购地址：https://www.jiaokey.com/book/detail/40858480.html</w:t>
      </w:r>
    </w:p>
    <w:p>
      <w:r>
        <w:t>更多相关图书推荐：https://www.jiaokey.com</w:t>
      </w:r>
    </w:p>
    <w:p>
      <w:r>
        <w:t>Jan-Erling Backvall 其他作品：https://www.jiaokey.com/tag/Jan-Erling Backvall.html</w:t>
      </w:r>
    </w:p>
    <w:p>
      <w:r>
        <w:t>Wiley-VCH 出版图书：https://www.jiaokey.com/tag/Wiley-VCH.html</w:t>
      </w:r>
    </w:p>
    <w:p>
      <w:r>
        <w:t>关键词搜索：https://www.jiaokey.com/tag/Modern Oxidation Methods 2nd Completely Revised and Enlarged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