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inorganic chemistry 6th Edition</w:t>
      </w:r>
    </w:p>
    <w:p>
      <w:r>
        <w:rPr>
          <w:rFonts w:ascii="宋体" w:hAnsi="宋体" w:eastAsia="宋体"/>
          <w:sz w:val="24"/>
        </w:rPr>
        <w:t>K. M. Mackay ; R. A. Mackay ; W.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inorganic chemistry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M. Mackay ; R. A. Mackay ; W.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Thornes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本书出售、求购地址：https://www.jiaokey.com/book/detail/40858458.html</w:t>
      </w:r>
    </w:p>
    <w:p>
      <w:r>
        <w:t>更多相关图书推荐：https://www.jiaokey.com</w:t>
      </w:r>
    </w:p>
    <w:p>
      <w:r>
        <w:t>K. M. Mackay ; R. A. Mackay ; W. Henderson 其他作品：https://www.jiaokey.com/tag/K. M. Mackay ; R. A. Mackay ; W. Henderson.html</w:t>
      </w:r>
    </w:p>
    <w:p>
      <w:r>
        <w:t>Nelson Thornes Ltd 出版图书：https://www.jiaokey.com/tag/Nelson Thornes Ltd.html</w:t>
      </w:r>
    </w:p>
    <w:p>
      <w:r>
        <w:t>关键词搜索：https://www.jiaokey.com/tag/Introduction to modern inorganic chemistry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