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mechanisms: selected problems and solutions</w:t>
      </w:r>
    </w:p>
    <w:p>
      <w:r>
        <w:rPr>
          <w:rFonts w:ascii="宋体" w:hAnsi="宋体" w:eastAsia="宋体"/>
          <w:sz w:val="24"/>
        </w:rPr>
        <w:t>William C. Groutas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mechanisms: selected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 Groutas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本书出售、求购地址：https://www.jiaokey.com/book/detail/40858416.html</w:t>
      </w:r>
    </w:p>
    <w:p>
      <w:r>
        <w:t>更多相关图书推荐：https://www.jiaokey.com</w:t>
      </w:r>
    </w:p>
    <w:p>
      <w:r>
        <w:t>William C. Groutas 其他作品：https://www.jiaokey.com/tag/William C. Groutas.html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reaction mechanisms: selected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