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and biochemistry for today Fifth Edition</w:t>
      </w:r>
    </w:p>
    <w:p>
      <w:r>
        <w:rPr>
          <w:rFonts w:ascii="宋体" w:hAnsi="宋体" w:eastAsia="宋体"/>
          <w:sz w:val="24"/>
        </w:rPr>
        <w:t>Spencer L. Seager ; Michael R. Slabaugh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and biochemistry for today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Spencer L. Seager ; Michael R. Slabaugh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本书出售、求购地址：https://www.jiaokey.com/book/detail/40858390.html</w:t>
      </w:r>
    </w:p>
    <w:p>
      <w:r>
        <w:t>更多相关图书推荐：https://www.jiaokey.com</w:t>
      </w:r>
    </w:p>
    <w:p>
      <w:r>
        <w:t>Spencer L. Seager ; Michael R. Slabaugh 其他作品：https://www.jiaokey.com/tag/Spencer L. Seager ; Michael R. Slabaugh.html</w:t>
      </w:r>
    </w:p>
    <w:p>
      <w:r>
        <w:t>Thomson Brooks/Cole 出版图书：https://www.jiaokey.com/tag/Thomson Brooks/Cole.html</w:t>
      </w:r>
    </w:p>
    <w:p>
      <w:r>
        <w:t>关键词搜索：https://www.jiaokey.com/tag/Organic and biochemistry for today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