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Fourth Edition</w:t>
      </w:r>
    </w:p>
    <w:p>
      <w:r>
        <w:rPr>
          <w:rFonts w:ascii="宋体" w:hAnsi="宋体" w:eastAsia="宋体"/>
          <w:sz w:val="24"/>
        </w:rPr>
        <w:t>Robert J. Silbey ; Robert A. Alberty ; Moungi G. Bawendi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Silbey ; Robert A. Alberty ; Moungi G. Bawendi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本书出售、求购地址：https://www.jiaokey.com/book/detail/40858256.html</w:t>
      </w:r>
    </w:p>
    <w:p>
      <w:r>
        <w:t>更多相关图书推荐：https://www.jiaokey.com</w:t>
      </w:r>
    </w:p>
    <w:p>
      <w:r>
        <w:t>Robert J. Silbey ; Robert A. Alberty ; Moungi G. Bawendi 其他作品：https://www.jiaokey.com/tag/Robert J. Silbey ; Robert A. Alberty ; Moungi G. Bawendi.html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