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chemistry of solids: the LCAO first principles treatment of crystals = 固体量子化学</w:t>
      </w:r>
    </w:p>
    <w:p>
      <w:r>
        <w:rPr>
          <w:rFonts w:ascii="宋体" w:hAnsi="宋体" w:eastAsia="宋体"/>
          <w:sz w:val="24"/>
        </w:rPr>
        <w:t>Robert A. Evarestov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chemistry of solids: the LCAO first principles treatment of crystals = 固体量子化学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Evarestov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本书出售、求购地址：https://www.jiaokey.com/book/detail/40858254.html</w:t>
      </w:r>
    </w:p>
    <w:p>
      <w:r>
        <w:t>更多相关图书推荐：https://www.jiaokey.com</w:t>
      </w:r>
    </w:p>
    <w:p>
      <w:r>
        <w:t>Robert A. Evarestov 其他作品：https://www.jiaokey.com/tag/Robert A. Evarestov.html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关键词搜索：https://www.jiaokey.com/tag/Quantum chemistry of solids: the LCAO first principles treatment of crystals = 固体量子化学.html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