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Remedies In International Human Rights Law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Remedies In International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本书出售、求购地址：https://www.jiaokey.com/book/detail/40858213.html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OXFORD 出版图书：https://www.jiaokey.com/tag/OXFORD.html</w:t>
      </w:r>
    </w:p>
    <w:p>
      <w:r>
        <w:t>关键词搜索：https://www.jiaokey.com/tag/Remedies In International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