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Genocide in International Law The crime of Crimes</w:t>
      </w:r>
    </w:p>
    <w:p>
      <w:r>
        <w:rPr>
          <w:rFonts w:ascii="宋体" w:hAnsi="宋体" w:eastAsia="宋体"/>
          <w:sz w:val="24"/>
        </w:rPr>
        <w:t>WILIAM A.SCHABAS OC MRIA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Genocide in International Law The crime of Crimes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WILIAM A.SCHABAS OC MRIA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本书出售、求购地址：https://www.jiaokey.com/book/detail/40858205.html</w:t>
      </w:r>
    </w:p>
    <w:p>
      <w:r>
        <w:t>更多相关图书推荐：https://www.jiaokey.com</w:t>
      </w:r>
    </w:p>
    <w:p>
      <w:r>
        <w:t>WILIAM A.SCHABAS OC MRIA 其他作品：https://www.jiaokey.com/tag/WILIAM A.SCHABAS OC MRIA.html</w:t>
      </w:r>
    </w:p>
    <w:p>
      <w:r>
        <w:t>CAMBRIDGE 出版图书：https://www.jiaokey.com/tag/CAMBRIDGE.html</w:t>
      </w:r>
    </w:p>
    <w:p>
      <w:r>
        <w:t>关键词搜索：https://www.jiaokey.com/tag/Genocide in International Law The crime of Crimes.html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