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Surgical Correction of Female Genital Malformation</w:t>
      </w:r>
    </w:p>
    <w:p>
      <w:r>
        <w:rPr>
          <w:rFonts w:ascii="宋体" w:hAnsi="宋体" w:eastAsia="宋体"/>
          <w:sz w:val="24"/>
        </w:rPr>
        <w:t>Lan Zhu·Felix Wong·Jinghe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Surgical Correction of Female Genital Malformation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Zhu·Felix Wong·Jinghe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本书出售、求购地址：https://www.jiaokey.com/book/detail/40858195.html</w:t>
      </w:r>
    </w:p>
    <w:p>
      <w:r>
        <w:t>更多相关图书推荐：https://www.jiaokey.com</w:t>
      </w:r>
    </w:p>
    <w:p>
      <w:r>
        <w:t>Lan Zhu·Felix Wong·Jinghe Lang 其他作品：https://www.jiaokey.com/tag/Lan Zhu·Felix Wong·Jinghe Lang.html</w:t>
      </w:r>
    </w:p>
    <w:p>
      <w:r>
        <w:t>Springer 出版图书：https://www.jiaokey.com/tag/Springer.html</w:t>
      </w:r>
    </w:p>
    <w:p>
      <w:r>
        <w:t>关键词搜索：https://www.jiaokey.com/tag/Atlas of Surgical Correction of Female Genital Malformation.html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