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Minimally Invasive Approaches to Colon and Rectal Disease</w:t>
      </w:r>
    </w:p>
    <w:p>
      <w:r>
        <w:rPr>
          <w:rFonts w:ascii="宋体" w:hAnsi="宋体" w:eastAsia="宋体"/>
          <w:sz w:val="24"/>
        </w:rPr>
        <w:t>Howard M.Ross·Sang W.lee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Minimally Invasive Approaches to Colon and Rectal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M.Ross·Sang W.lee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本书出售、求购地址：https://www.jiaokey.com/book/detail/40858180.html</w:t>
      </w:r>
    </w:p>
    <w:p>
      <w:r>
        <w:t>更多相关图书推荐：https://www.jiaokey.com</w:t>
      </w:r>
    </w:p>
    <w:p>
      <w:r>
        <w:t>Howard M.Ross·Sang W.lee 其他作品：https://www.jiaokey.com/tag/Howard M.Ross·Sang W.lee.html</w:t>
      </w:r>
    </w:p>
    <w:p>
      <w:r>
        <w:t>Springer 出版图书：https://www.jiaokey.com/tag/Springer.html</w:t>
      </w:r>
    </w:p>
    <w:p>
      <w:r>
        <w:t>关键词搜索：https://www.jiaokey.com/tag/Minimally Invasive Approaches to Colon and Rectal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