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AN INCREDIBLYDASY WORKOUT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AN INCREDIBLYDASY WORKOUT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本书出售、求购地址：https://www.jiaokey.com/book/detail/40858160.html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关键词搜索：https://www.jiaokey.com/tag/ASSESSMENT AN INCREDIBLYDASY WORKOUT.html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