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PROSE READER ESSAYS FOR THINKING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PROSE READER ESSAYS FOR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本书出售、求购地址：https://www.jiaokey.com/book/detail/40858130.html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关键词搜索：https://www.jiaokey.com/tag/THE PROSE READER ESSAYS FOR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