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TRAINING A SIMPLE AND EFFECTIVE METHOD OR ON-THE-JOB TRAINING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TRAINING A SIMPLE AND EFFECTIVE METHOD OR ON-THE-JOB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本书出售、求购地址：https://www.jiaokey.com/book/detail/40858110.html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关键词搜索：https://www.jiaokey.com/tag/HANDS-ON TRAINING A SIMPLE AND EFFECTIVE METHOD OR ON-THE-JOB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