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GRAPHING CALCULATOR MANUAL FOR THE TI-83 PLUS</w:t>
      </w:r>
    </w:p>
    <w:p>
      <w:r>
        <w:rPr>
          <w:rFonts w:ascii="宋体" w:hAnsi="宋体" w:eastAsia="宋体"/>
          <w:sz w:val="24"/>
        </w:rPr>
        <w:t>MARIO F.TRIOLA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GRAPHING CALCULATOR MANUAL FOR THE TI-83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F.TRIOLA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本书出售、求购地址：https://www.jiaokey.com/book/detail/40858087.html</w:t>
      </w:r>
    </w:p>
    <w:p>
      <w:r>
        <w:t>更多相关图书推荐：https://www.jiaokey.com</w:t>
      </w:r>
    </w:p>
    <w:p>
      <w:r>
        <w:t>MARIO F.TRIOLA 其他作品：https://www.jiaokey.com/tag/MARIO F.TRIOLA.html</w:t>
      </w:r>
    </w:p>
    <w:p>
      <w:r>
        <w:t>PEARSON 出版图书：https://www.jiaokey.com/tag/PEARSON.html</w:t>
      </w:r>
    </w:p>
    <w:p>
      <w:r>
        <w:t>关键词搜索：https://www.jiaokey.com/tag/GRAPHING CALCULATOR MANUAL FOR THE TI-83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