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MASS MEDIA JAMES GLEN STOVALL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MASS MEDIA JAMES GLEN STOVALL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本书出售、求购地址：https://www.jiaokey.com/book/detail/40858080.html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关键词搜索：https://www.jiaokey.com/tag/WRITING FOR THE MASS MEDIA JAMES GLEN STOVALL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