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DIAGRAMMATIC REPRESENTATION AND INFERENCE LNAI 2317</w:t>
      </w:r>
    </w:p>
    <w:p>
      <w:r>
        <w:rPr>
          <w:rFonts w:ascii="宋体" w:hAnsi="宋体" w:eastAsia="宋体"/>
          <w:sz w:val="24"/>
        </w:rPr>
        <w:t>MARY HEGRATY BERND MEYER N.HARI NARAYANAN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DIAGRAMMATIC REPRESENTATION AND INFERENCE LNAI 2317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HEGRATY BERND MEYER N.HARI NARAYANAN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本书出售、求购地址：https://www.jiaokey.com/book/detail/40858048.html</w:t>
      </w:r>
    </w:p>
    <w:p>
      <w:r>
        <w:t>更多相关图书推荐：https://www.jiaokey.com</w:t>
      </w:r>
    </w:p>
    <w:p>
      <w:r>
        <w:t>MARY HEGRATY BERND MEYER N.HARI NARAYANAN 其他作品：https://www.jiaokey.com/tag/MARY HEGRATY BERND MEYER N.HARI NARAYANAN.html</w:t>
      </w:r>
    </w:p>
    <w:p>
      <w:r>
        <w:t>SPRINGER 出版图书：https://www.jiaokey.com/tag/SPRINGER.html</w:t>
      </w:r>
    </w:p>
    <w:p>
      <w:r>
        <w:t>关键词搜索：https://www.jiaokey.com/tag/DIAGRAMMATIC REPRESENTATION AND INFERENCE LNAI 2317.html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