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OBJECT-ORIENTED ANALYSIS OBJECTS AND UML IN PLAIN ENGLISH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OBJECT-ORIENTED ANALYSIS OBJECTS AND UML IN PLAIN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关键词搜索：https://www.jiaokey.com/tag/AN INTRODUCTION TO OBJECT-ORIENTED ANALYSIS OBJECTS AND UML IN PLAIN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