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 HOW TO PROGRAM 2ND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 HOW TO PROGRAM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本书出售、求购地址：https://www.jiaokey.com/book/detail/40857982.html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关键词搜索：https://www.jiaokey.com/tag/C++ HOW TO PROGRAM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