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MAX AT A GLANCE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MAX AT A GLANCE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本书出售、求购地址：https://www.jiaokey.com/book/detail/40857965.html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关键词搜索：https://www.jiaokey.com/tag/3D MAX AT A GLANCE.html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