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POST-CAIRO REPRODUCTIVE HEALTH POLICIES AND PROGRAMS : A COMPARATIVE STUDY OF EIGHT COUNTRIES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POST-CAIRO REPRODUCTIVE HEALTH POLICIES AND PROGRAMS : A COMPARATIVE STUDY OF EIGHT COUNTRIES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SEPTEMBER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本书出售、求购地址：https://www.jiaokey.com/book/detail/40857923.html</w:t>
      </w:r>
    </w:p>
    <w:p>
      <w:r>
        <w:t>更多相关图书推荐：https://www.jiaokey.com</w:t>
      </w:r>
    </w:p>
    <w:p>
      <w:r>
        <w:t>SEPTEMBER 出版图书：https://www.jiaokey.com/tag/SEPTEMBER.html</w:t>
      </w:r>
    </w:p>
    <w:p>
      <w:r>
        <w:t>关键词搜索：https://www.jiaokey.com/tag/POST-CAIRO REPRODUCTIVE HEALTH POLICIES AND PROGRAMS : A COMPARATIVE STUDY OF EIGHT COUNTRIES.html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