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Reports on NMR Spectroscopy Volume 70</w:t>
      </w:r>
    </w:p>
    <w:p>
      <w:r>
        <w:rPr>
          <w:rFonts w:ascii="宋体" w:hAnsi="宋体" w:eastAsia="宋体"/>
          <w:sz w:val="24"/>
        </w:rPr>
        <w:t>Graham A. Webb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Reports on NMR Spectroscopy Volume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A. Webb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本书出售、求购地址：https://www.jiaokey.com/book/detail/40857914.html</w:t>
      </w:r>
    </w:p>
    <w:p>
      <w:r>
        <w:t>更多相关图书推荐：https://www.jiaokey.com</w:t>
      </w:r>
    </w:p>
    <w:p>
      <w:r>
        <w:t>Graham A. Webb 其他作品：https://www.jiaokey.com/tag/Graham A. Webb.html</w:t>
      </w:r>
    </w:p>
    <w:p>
      <w:r>
        <w:t>Academic Press 出版图书：https://www.jiaokey.com/tag/Academic Press.html</w:t>
      </w:r>
    </w:p>
    <w:p>
      <w:r>
        <w:t>关键词搜索：https://www.jiaokey.com/tag/Annual Reports on NMR Spectroscopy Volume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